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1565-2613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13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автономного округа – Югры Айткулова Д.Б., находящийся по адресу: Ханты-Мансийский автономный округ – Югра, г. Сургут, ул. Гагарина, д. 9, зал судебного заседания каб. 502, 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Style w:val="cat-OrganizationNamegrp-21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3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9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5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6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0rplc-6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2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4rplc-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1rplc-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1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состоянию на </w:t>
      </w:r>
      <w:r>
        <w:rPr>
          <w:rStyle w:val="cat-Dategrp-9rplc-1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Инспекцию ФНС России по г. Сургуту, расположенную по адресу: Ханты-Мансийского автономного округа – Югра, г. Сургут, ул. Геологическая, д. 2, в нарушение пп. 4 п. 1 ст. 23, п. 5 ст. 174 Налогового кодекса Российской Федерации, деклараци</w:t>
      </w:r>
      <w:r>
        <w:rPr>
          <w:rFonts w:ascii="Times New Roman" w:eastAsia="Times New Roman" w:hAnsi="Times New Roman" w:cs="Times New Roman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налогу на прибыль организаций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декларации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налогу на прибыль организаций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25.03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фактическая дата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 самым </w:t>
      </w:r>
      <w:r>
        <w:rPr>
          <w:rStyle w:val="cat-FIOgrp-16rplc-1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6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надлежащим образом судебной повесткой, направленной заказным пи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сьмом с уведомлением о вручении, в судебное заседание не </w:t>
      </w:r>
      <w:r>
        <w:rPr>
          <w:rFonts w:ascii="Times New Roman" w:eastAsia="Times New Roman" w:hAnsi="Times New Roman" w:cs="Times New Roman"/>
          <w:sz w:val="27"/>
          <w:szCs w:val="27"/>
        </w:rPr>
        <w:t>явил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ходатайств не </w:t>
      </w:r>
      <w:r>
        <w:rPr>
          <w:rFonts w:ascii="Times New Roman" w:eastAsia="Times New Roman" w:hAnsi="Times New Roman" w:cs="Times New Roman"/>
          <w:sz w:val="27"/>
          <w:szCs w:val="27"/>
        </w:rPr>
        <w:t>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>
        <w:rPr>
          <w:rFonts w:ascii="Times New Roman" w:eastAsia="Times New Roman" w:hAnsi="Times New Roman" w:cs="Times New Roman"/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ул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50 лет ВЛКСМ, д. 13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 5 ст. 174 НК РФ, налогоплательщики (в том числе являющиеся налоговыми агентами), а также лица, указанные в пункте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статьи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34774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>не предоставлении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декларации по НДС за </w:t>
      </w:r>
      <w:r>
        <w:rPr>
          <w:rFonts w:ascii="Times New Roman" w:eastAsia="Times New Roman" w:hAnsi="Times New Roman" w:cs="Times New Roman"/>
          <w:sz w:val="27"/>
          <w:szCs w:val="27"/>
        </w:rPr>
        <w:t>12 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Style w:val="cat-OrganizationNamegrp-21rplc-1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Style w:val="cat-OrganizationNamegrp-21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7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21rplc-0">
    <w:name w:val="cat-OrganizationName grp-21 rplc-0"/>
    <w:basedOn w:val="DefaultParagraphFont"/>
  </w:style>
  <w:style w:type="character" w:customStyle="1" w:styleId="cat-FIOgrp-15rplc-1">
    <w:name w:val="cat-FIO grp-15 rplc-1"/>
    <w:basedOn w:val="DefaultParagraphFont"/>
  </w:style>
  <w:style w:type="character" w:customStyle="1" w:styleId="cat-ExternalSystemDefinedgrp-23rplc-2">
    <w:name w:val="cat-ExternalSystemDefined grp-23 rplc-2"/>
    <w:basedOn w:val="DefaultParagraphFont"/>
  </w:style>
  <w:style w:type="character" w:customStyle="1" w:styleId="cat-PassportDatagrp-19rplc-3">
    <w:name w:val="cat-PassportData grp-19 rplc-3"/>
    <w:basedOn w:val="DefaultParagraphFont"/>
  </w:style>
  <w:style w:type="character" w:customStyle="1" w:styleId="cat-UserDefinedgrp-25rplc-4">
    <w:name w:val="cat-UserDefined grp-25 rplc-4"/>
    <w:basedOn w:val="DefaultParagraphFont"/>
  </w:style>
  <w:style w:type="character" w:customStyle="1" w:styleId="cat-UserDefinedgrp-26rplc-5">
    <w:name w:val="cat-UserDefined grp-26 rplc-5"/>
    <w:basedOn w:val="DefaultParagraphFont"/>
  </w:style>
  <w:style w:type="character" w:customStyle="1" w:styleId="cat-PassportDatagrp-20rplc-6">
    <w:name w:val="cat-PassportData grp-20 rplc-6"/>
    <w:basedOn w:val="DefaultParagraphFont"/>
  </w:style>
  <w:style w:type="character" w:customStyle="1" w:styleId="cat-ExternalSystemDefinedgrp-22rplc-7">
    <w:name w:val="cat-ExternalSystemDefined grp-22 rplc-7"/>
    <w:basedOn w:val="DefaultParagraphFont"/>
  </w:style>
  <w:style w:type="character" w:customStyle="1" w:styleId="cat-ExternalSystemDefinedgrp-24rplc-8">
    <w:name w:val="cat-ExternalSystemDefined grp-24 rplc-8"/>
    <w:basedOn w:val="DefaultParagraphFont"/>
  </w:style>
  <w:style w:type="character" w:customStyle="1" w:styleId="cat-OrganizationNamegrp-21rplc-9">
    <w:name w:val="cat-OrganizationName grp-21 rplc-9"/>
    <w:basedOn w:val="DefaultParagraphFont"/>
  </w:style>
  <w:style w:type="character" w:customStyle="1" w:styleId="cat-FIOgrp-16rplc-10">
    <w:name w:val="cat-FIO grp-16 rplc-10"/>
    <w:basedOn w:val="DefaultParagraphFont"/>
  </w:style>
  <w:style w:type="character" w:customStyle="1" w:styleId="cat-Dategrp-9rplc-11">
    <w:name w:val="cat-Date grp-9 rplc-11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FIOgrp-16rplc-13">
    <w:name w:val="cat-FIO grp-16 rplc-13"/>
    <w:basedOn w:val="DefaultParagraphFont"/>
  </w:style>
  <w:style w:type="character" w:customStyle="1" w:styleId="cat-OrganizationNamegrp-21rplc-14">
    <w:name w:val="cat-OrganizationName grp-21 rplc-14"/>
    <w:basedOn w:val="DefaultParagraphFont"/>
  </w:style>
  <w:style w:type="character" w:customStyle="1" w:styleId="cat-FIOgrp-15rplc-15">
    <w:name w:val="cat-FIO grp-15 rplc-15"/>
    <w:basedOn w:val="DefaultParagraphFont"/>
  </w:style>
  <w:style w:type="character" w:customStyle="1" w:styleId="cat-OrganizationNamegrp-21rplc-16">
    <w:name w:val="cat-OrganizationName grp-21 rplc-16"/>
    <w:basedOn w:val="DefaultParagraphFont"/>
  </w:style>
  <w:style w:type="character" w:customStyle="1" w:styleId="cat-FIOgrp-17rplc-17">
    <w:name w:val="cat-FIO grp-1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